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现实主义的思想先驱 马基雅维里</w:t>
      </w:r>
    </w:p>
    <w:p>
      <w:r>
        <w:rPr>
          <w:rFonts w:ascii="宋体" w:hAnsi="宋体" w:eastAsia="宋体"/>
          <w:sz w:val="24"/>
        </w:rPr>
        <w:t>韩冬雪编著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现实主义的思想先驱 马基雅维里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马基雅维里，N.（1469-1527）-生平事迹-少年读物-马基雅维里，N.（1469-1527）-生平事迹-青年读物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本书出售、求购地址：https://www.jiaokey.com/book/detail/13819161.html</w:t>
      </w:r>
    </w:p>
    <w:p>
      <w:r>
        <w:t>更多相关图书推荐：https://www.jiaokey.com</w:t>
      </w:r>
    </w:p>
    <w:p>
      <w:r>
        <w:t>韩冬雪编著 其他作品：https://www.jiaokey.com/tag/韩冬雪编著.html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关键词搜索：https://www.jiaokey.com/tag/马基雅维里，N.（1469-1527）-生平事迹-少年读物-马基雅维里，N.（1469-1527）-生平事迹-青年读物.html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