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书名：枳水怒涛  贺龙威截日轮“宜阳丸”斗争</w:t>
      </w:r>
    </w:p>
    <w:p>
      <w:r>
        <w:t>作者：向同伦著</w:t>
      </w:r>
    </w:p>
    <w:p>
      <w:r>
        <w:t>出版社：北京:红旗出版社,2005.06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枳水怒涛  贺龙威截日轮“宜阳丸”斗争 评论地址：https://www.jiaokey.com/book/detail/13819143.html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