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书名：恽逸群同志纪念文集</w:t>
      </w:r>
    </w:p>
    <w:p>
      <w:r>
        <w:t>作者：陆炳炎主编；“&lt;font color=Red&gt;恽&lt;/font&gt;逸群同志纪念文集”编辑组编</w:t>
      </w:r>
    </w:p>
    <w:p>
      <w:r>
        <w:t>出版社：上海:上海三联书店,2005.01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恽逸群同志纪念文集 评论地址：https://www.jiaokey.com/book/detail/13819104.html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