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英华沉浮录  2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英华沉浮录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本书出售、求购地址：https://www.jiaokey.com/book/detail/13819094.html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关键词搜索：https://www.jiaokey.com/tag/英华沉浮录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