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书名：穿过岁月握住你的手  林徽因励志文选</w:t>
      </w:r>
    </w:p>
    <w:p>
      <w:r>
        <w:t>作者：林徽因著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总页数：250</w:t>
      </w:r>
    </w:p>
    <w:p>
      <w:r>
        <w:t>更多请访问教客网: www.jiaokey.com</w:t>
      </w:r>
    </w:p>
    <w:p>
      <w:r>
        <w:t>穿过岁月握住你的手  林徽因励志文选 评论地址：https://www.jiaokey.com/book/detail/13819073.html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