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书名：儿童常见病的家庭护理和意外伤害的预防</w:t>
      </w:r>
    </w:p>
    <w:p>
      <w:r>
        <w:t>作者：胡祖斌，周晓勤，李华主编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儿童常见病的家庭护理和意外伤害的预防 评论地址：https://www.jiaokey.com/book/detail/13819047.html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