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马基雅维利全集  君主论  李维史论</w:t>
      </w:r>
    </w:p>
    <w:p>
      <w:r>
        <w:rPr>
          <w:rFonts w:ascii="宋体" w:hAnsi="宋体" w:eastAsia="宋体"/>
          <w:sz w:val="24"/>
        </w:rPr>
        <w:t>马基雅维利著；潘汉典译薛军译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马基雅维利全集  君主论  李维史论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马基雅维利著；潘汉典译薛军译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本书出售、求购地址：https://www.jiaokey.com/book/detail/13819041.html</w:t>
      </w:r>
    </w:p>
    <w:p>
      <w:r>
        <w:t>更多相关图书推荐：https://www.jiaokey.com</w:t>
      </w:r>
    </w:p>
    <w:p>
      <w:r>
        <w:t>马基雅维利著；潘汉典译薛军译 其他作品：https://www.jiaokey.com/tag/马基雅维利著；潘汉典译薛军译.html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关键词搜索：https://www.jiaokey.com/tag/马基雅维利全集  君主论  李维史论.html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