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国际农业发展基金（IFAD）中国农村金融项目转贷模式研究</w:t>
      </w:r>
    </w:p>
    <w:p>
      <w:r>
        <w:rPr>
          <w:rFonts w:ascii="宋体" w:hAnsi="宋体" w:eastAsia="宋体"/>
          <w:sz w:val="24"/>
        </w:rPr>
        <w:t>王云魁，于换军，刘芳著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国际农业发展基金（IFAD）中国农村金融项目转贷模式研究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王云魁，于换军，刘芳著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本书出售、求购地址：https://www.jiaokey.com/book/detail/13818998.html</w:t>
      </w:r>
    </w:p>
    <w:p>
      <w:r>
        <w:t>更多相关图书推荐：https://www.jiaokey.com</w:t>
      </w:r>
    </w:p>
    <w:p>
      <w:r>
        <w:t>王云魁，于换军，刘芳著 其他作品：https://www.jiaokey.com/tag/王云魁，于换军，刘芳著.html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关键词搜索：https://www.jiaokey.com/tag/国际农业发展基金（IFAD）中国农村金融项目转贷模式研究.html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