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书名：中学生文库精选  外国历代100名人传  上</w:t>
      </w:r>
    </w:p>
    <w:p>
      <w:r>
        <w:t>作者：邓新裕，张家哲，李建国，续建宜，朱坚劲，刘建荣等编译</w:t>
      </w:r>
    </w:p>
    <w:p>
      <w:r>
        <w:t>出版社：上海：上海教育出版社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中学生文库精选  外国历代100名人传  上 评论地址：https://www.jiaokey.com/book/detail/13818969.html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