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挺进非洲  中国第一支赴利比里亚维和警察防暴队战地报告</w:t>
      </w:r>
    </w:p>
    <w:p>
      <w:r>
        <w:rPr>
          <w:rFonts w:ascii="宋体" w:hAnsi="宋体" w:eastAsia="宋体"/>
          <w:sz w:val="24"/>
        </w:rPr>
        <w:t>张振华，高学德著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挺进非洲  中国第一支赴利比里亚维和警察防暴队战地报告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张振华，高学德著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本书出售、求购地址：https://www.jiaokey.com/book/detail/13818967.html</w:t>
      </w:r>
    </w:p>
    <w:p>
      <w:r>
        <w:t>更多相关图书推荐：https://www.jiaokey.com</w:t>
      </w:r>
    </w:p>
    <w:p>
      <w:r>
        <w:t>张振华，高学德著 其他作品：https://www.jiaokey.com/tag/张振华，高学德著.html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关键词搜索：https://www.jiaokey.com/tag/挺进非洲  中国第一支赴利比里亚维和警察防暴队战地报告.html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