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中州名镇铜瓦店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中州名镇铜瓦店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本书出售、求购地址：https://www.jiaokey.com/book/detail/13818925.html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关键词搜索：https://www.jiaokey.com/tag/中州名镇铜瓦店.html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