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商务英语口语100主题</w:t>
      </w:r>
    </w:p>
    <w:p>
      <w:r>
        <w:rPr>
          <w:rFonts w:ascii="宋体" w:hAnsi="宋体" w:eastAsia="宋体"/>
          <w:sz w:val="24"/>
        </w:rPr>
        <w:t>（加）马修杜鲁门（MatthewTrueman）；葛文聪译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（加）马修杜鲁门（MatthewTrueman）；葛文聪译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本书出售、求购地址：https://www.jiaokey.com/book/detail/13818918.html</w:t>
      </w:r>
    </w:p>
    <w:p>
      <w:r>
        <w:t>更多相关图书推荐：https://www.jiaokey.com</w:t>
      </w:r>
    </w:p>
    <w:p>
      <w:r>
        <w:t>（加）马修杜鲁门（MatthewTrueman）；葛文聪译 其他作品：https://www.jiaokey.com/tag/（加）马修杜鲁门（MatthewTrueman）；葛文聪译.html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关键词搜索：https://www.jiaokey.com/tag/商务英语口语100主题.html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