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从地球到月球</w:t>
      </w:r>
    </w:p>
    <w:p>
      <w:r>
        <w:rPr>
          <w:rFonts w:ascii="宋体" w:hAnsi="宋体" w:eastAsia="宋体"/>
          <w:sz w:val="24"/>
        </w:rPr>
        <w:t>（法）儒勒·凡尔纳（JulesVerne）著；罗仁携译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8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从地球到月球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（法）儒勒·凡尔纳（JulesVerne）著；罗仁携译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科学幻想小说-法国-近代-长篇小说-法国-近代-科学幻想小说-长篇小说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本书出售、求购地址：https://www.jiaokey.com/book/detail/13818917.html</w:t>
      </w:r>
    </w:p>
    <w:p>
      <w:r>
        <w:t>更多相关图书推荐：https://www.jiaokey.com</w:t>
      </w:r>
    </w:p>
    <w:p>
      <w:r>
        <w:t>（法）儒勒·凡尔纳（JulesVerne）著；罗仁携译 其他作品：https://www.jiaokey.com/tag/（法）儒勒·凡尔纳（JulesVerne）著；罗仁携译.html</w:t>
      </w:r>
    </w:p>
    <w:p>
      <w:r>
        <w:t>长沙:湖南文艺出版社,2014.11 出版图书：https://www.jiaokey.com/tag/长沙:湖南文艺出版社,2014.11.html</w:t>
      </w:r>
    </w:p>
    <w:p>
      <w:r>
        <w:t>关键词搜索：https://www.jiaokey.com/tag/科学幻想小说-法国-近代-长篇小说-法国-近代-科学幻想小说-长篇小说.html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