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页岩气藏开发基础</w:t>
      </w:r>
    </w:p>
    <w:p>
      <w:r>
        <w:rPr>
          <w:rFonts w:ascii="宋体" w:hAnsi="宋体" w:eastAsia="宋体"/>
          <w:sz w:val="24"/>
        </w:rPr>
        <w:t>张烈辉，郭晶晶，唐洪明著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页岩气藏开发基础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张烈辉，郭晶晶，唐洪明著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本书出售、求购地址：https://www.jiaokey.com/book/detail/13818899.html</w:t>
      </w:r>
    </w:p>
    <w:p>
      <w:r>
        <w:t>更多相关图书推荐：https://www.jiaokey.com</w:t>
      </w:r>
    </w:p>
    <w:p>
      <w:r>
        <w:t>张烈辉，郭晶晶，唐洪明著 其他作品：https://www.jiaokey.com/tag/张烈辉，郭晶晶，唐洪明著.html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关键词搜索：https://www.jiaokey.com/tag/页岩气藏开发基础.html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