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社会主义在探索中不断前进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社会主义在探索中不断前进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本书出售、求购地址：https://www.jiaokey.com/book/detail/13818884.html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关键词搜索：https://www.jiaokey.com/tag/社会主义在探索中不断前进.html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