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河南的过去、现在与未来</w:t>
      </w:r>
    </w:p>
    <w:p>
      <w:r>
        <w:rPr>
          <w:rFonts w:ascii="宋体" w:hAnsi="宋体" w:eastAsia="宋体"/>
          <w:sz w:val="24"/>
        </w:rPr>
        <w:t>徐玉坤主编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河南的过去、现在与未来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河南 学科: 中学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本书出售、求购地址：https://www.jiaokey.com/book/detail/13818883.html</w:t>
      </w:r>
    </w:p>
    <w:p>
      <w:r>
        <w:t>更多相关图书推荐：https://www.jiaokey.com</w:t>
      </w:r>
    </w:p>
    <w:p>
      <w:r>
        <w:t>徐玉坤主编 其他作品：https://www.jiaokey.com/tag/徐玉坤主编.html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关键词搜索：https://www.jiaokey.com/tag/地方史(地点: 河南 学科: 中学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