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书名：土木工程CAD</w:t>
      </w:r>
    </w:p>
    <w:p>
      <w:r>
        <w:t>作者：张英，刘爱芳主编；蒋冬蕾，张建华，朱兵见副主编；李颖，李素蕾，王玉琴等参编</w:t>
      </w:r>
    </w:p>
    <w:p>
      <w:r>
        <w:t>出版社：</w:t>
      </w:r>
    </w:p>
    <w:p>
      <w:r>
        <w:t>出版日期：2015.08</w:t>
      </w:r>
    </w:p>
    <w:p>
      <w:r>
        <w:t>总页数：267</w:t>
      </w:r>
    </w:p>
    <w:p>
      <w:r>
        <w:t>更多请访问教客网: www.jiaokey.com</w:t>
      </w:r>
    </w:p>
    <w:p>
      <w:r>
        <w:t>土木工程CAD 评论地址：https://www.jiaokey.com/book/detail/13818861.html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