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</w:t>
      </w:r>
    </w:p>
    <w:p>
      <w:r>
        <w:t>作者：孙翠兰主编；赵天雨副主编；卢秀梅，万东颖，张鸿等参编</w:t>
      </w:r>
    </w:p>
    <w:p>
      <w:r>
        <w:t>出版社：北京：中国电力出版社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施工员专业管理实务 评论地址：https://www.jiaokey.com/book/detail/13818843.html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