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书名：建筑工程安全管理</w:t>
      </w:r>
    </w:p>
    <w:p>
      <w:r>
        <w:t>作者：钟汉华，斯庆主编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建筑工程安全管理 评论地址：https://www.jiaokey.com/book/detail/13818830.html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