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前列腺炎精品药膳60种</w:t>
      </w:r>
    </w:p>
    <w:p>
      <w:r>
        <w:rPr>
          <w:rFonts w:ascii="宋体" w:hAnsi="宋体" w:eastAsia="宋体"/>
          <w:sz w:val="24"/>
        </w:rPr>
        <w:t>彭铭泉主编；彭年东执行主编；马红英，陈燕，李四平等副主编；彭铭泉，彭年东，马红英等编委；蒋勇，李贝蓓，张岚等菜品制作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前列腺炎精品药膳60种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彭铭泉主编；彭年东执行主编；马红英，陈燕，李四平等副主编；彭铭泉，彭年东，马红英等编委；蒋勇，李贝蓓，张岚等菜品制作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本书出售、求购地址：https://www.jiaokey.com/book/detail/13818816.html</w:t>
      </w:r>
    </w:p>
    <w:p>
      <w:r>
        <w:t>更多相关图书推荐：https://www.jiaokey.com</w:t>
      </w:r>
    </w:p>
    <w:p>
      <w:r>
        <w:t>彭铭泉主编；彭年东执行主编；马红英，陈燕，李四平等副主编；彭铭泉，彭年东，马红英等编委；蒋勇，李贝蓓，张岚等菜品制作 其他作品：https://www.jiaokey.com/tag/彭铭泉主编；彭年东执行主编；马红英，陈燕，李四平等副主编；彭铭泉，彭年东，马红英等编委；蒋勇，李贝蓓，张岚等菜品制作.html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关键词搜索：https://www.jiaokey.com/tag/前列腺炎精品药膳60种.html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