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山东省技能型特色名校建设工程成果系列教材  桥梁工程施工</w:t>
      </w:r>
    </w:p>
    <w:p>
      <w:r>
        <w:rPr>
          <w:rFonts w:ascii="宋体" w:hAnsi="宋体" w:eastAsia="宋体"/>
          <w:sz w:val="24"/>
        </w:rPr>
        <w:t>尹锡军，韩冰玉主编；魏道凯，邓小军，张振平等副主编；王永礼主审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山东省技能型特色名校建设工程成果系列教材  桥梁工程施工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尹锡军，韩冰玉主编；魏道凯，邓小军，张振平等副主编；王永礼主审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本书出售、求购地址：https://www.jiaokey.com/book/detail/13818780.html</w:t>
      </w:r>
    </w:p>
    <w:p>
      <w:r>
        <w:t>更多相关图书推荐：https://www.jiaokey.com</w:t>
      </w:r>
    </w:p>
    <w:p>
      <w:r>
        <w:t>尹锡军，韩冰玉主编；魏道凯，邓小军，张振平等副主编；王永礼主审 其他作品：https://www.jiaokey.com/tag/尹锡军，韩冰玉主编；魏道凯，邓小军，张振平等副主编；王永礼主审.html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关键词搜索：https://www.jiaokey.com/tag/山东省技能型特色名校建设工程成果系列教材  桥梁工程施工.html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