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山东省技能型特色名校建设工程成果系列教材  航海仪器的使用</w:t>
      </w:r>
    </w:p>
    <w:p>
      <w:r>
        <w:rPr>
          <w:rFonts w:ascii="宋体" w:hAnsi="宋体" w:eastAsia="宋体"/>
          <w:sz w:val="24"/>
        </w:rPr>
        <w:t>赵永涛，董萌萌主编；曹方全，陈力副主编；陈光，王磊，冷聚吉主审；董萌萌，许亮，陈力等编委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山东省技能型特色名校建设工程成果系列教材  航海仪器的使用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赵永涛，董萌萌主编；曹方全，陈力副主编；陈光，王磊，冷聚吉主审；董萌萌，许亮，陈力等编委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本书出售、求购地址：https://www.jiaokey.com/book/detail/13818779.html</w:t>
      </w:r>
    </w:p>
    <w:p>
      <w:r>
        <w:t>更多相关图书推荐：https://www.jiaokey.com</w:t>
      </w:r>
    </w:p>
    <w:p>
      <w:r>
        <w:t>赵永涛，董萌萌主编；曹方全，陈力副主编；陈光，王磊，冷聚吉主审；董萌萌，许亮，陈力等编委 其他作品：https://www.jiaokey.com/tag/赵永涛，董萌萌主编；曹方全，陈力副主编；陈光，王磊，冷聚吉主审；董萌萌，许亮，陈力等编委.html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关键词搜索：https://www.jiaokey.com/tag/山东省技能型特色名校建设工程成果系列教材  航海仪器的使用.html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