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卧龙学案  高中化学单元复习  下</w:t>
      </w:r>
    </w:p>
    <w:p>
      <w:r>
        <w:rPr>
          <w:rFonts w:ascii="宋体" w:hAnsi="宋体" w:eastAsia="宋体"/>
          <w:sz w:val="24"/>
        </w:rPr>
        <w:t>高英华丛书主编；高英华本册主编；黄晓燕，商良明本册副主编；夏英传，李霞，贺可其本册编委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卧龙学案  高中化学单元复习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高英华丛书主编；高英华本册主编；黄晓燕，商良明本册副主编；夏英传，李霞，贺可其本册编委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本书出售、求购地址：https://www.jiaokey.com/book/detail/13818775.html</w:t>
      </w:r>
    </w:p>
    <w:p>
      <w:r>
        <w:t>更多相关图书推荐：https://www.jiaokey.com</w:t>
      </w:r>
    </w:p>
    <w:p>
      <w:r>
        <w:t>高英华丛书主编；高英华本册主编；黄晓燕，商良明本册副主编；夏英传，李霞，贺可其本册编委 其他作品：https://www.jiaokey.com/tag/高英华丛书主编；高英华本册主编；黄晓燕，商良明本册副主编；夏英传，李霞，贺可其本册编委.html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关键词搜索：https://www.jiaokey.com/tag/卧龙学案  高中化学单元复习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