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书名：让我感谢你，赠我空欢喜</w:t>
      </w:r>
    </w:p>
    <w:p>
      <w:r>
        <w:t>作者：曲行衣著</w:t>
      </w:r>
    </w:p>
    <w:p>
      <w:r>
        <w:t>出版社：上海:文汇出版社,2014.10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让我感谢你，赠我空欢喜 评论地址：https://www.jiaokey.com/book/detail/13818767.html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