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能力核心的计算机网络技术专业中高职衔接课程体系的构建与实践</w:t>
      </w:r>
    </w:p>
    <w:p>
      <w:r>
        <w:rPr>
          <w:rFonts w:ascii="宋体" w:hAnsi="宋体" w:eastAsia="宋体"/>
          <w:sz w:val="24"/>
        </w:rPr>
        <w:t>余明辉，郭锡泉，詹增荣等编著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能力核心的计算机网络技术专业中高职衔接课程体系的构建与实践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余明辉，郭锡泉，詹增荣等编著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本书出售、求购地址：https://www.jiaokey.com/book/detail/13818758.html</w:t>
      </w:r>
    </w:p>
    <w:p>
      <w:r>
        <w:t>更多相关图书推荐：https://www.jiaokey.com</w:t>
      </w:r>
    </w:p>
    <w:p>
      <w:r>
        <w:t>余明辉，郭锡泉，詹增荣等编著 其他作品：https://www.jiaokey.com/tag/余明辉，郭锡泉，詹增荣等编著.html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关键词搜索：https://www.jiaokey.com/tag/能力核心的计算机网络技术专业中高职衔接课程体系的构建与实践.html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