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TSHOOT 300-135认证考试指南</w:t>
      </w:r>
    </w:p>
    <w:p>
      <w:r>
        <w:rPr>
          <w:rFonts w:ascii="宋体" w:hAnsi="宋体" w:eastAsia="宋体"/>
          <w:sz w:val="24"/>
        </w:rPr>
        <w:t>（加）拉科斯特，（美）华莱士著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TSHOOT 300-135认证考试指南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（加）拉科斯特，（美）华莱士著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本书出售、求购地址：https://www.jiaokey.com/book/detail/13818750.html</w:t>
      </w:r>
    </w:p>
    <w:p>
      <w:r>
        <w:t>更多相关图书推荐：https://www.jiaokey.com</w:t>
      </w:r>
    </w:p>
    <w:p>
      <w:r>
        <w:t>（加）拉科斯特，（美）华莱士著 其他作品：https://www.jiaokey.com/tag/（加）拉科斯特，（美）华莱士著.html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TSHOOT 300-135认证考试指南.html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