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预拌混凝土企业卓越绩效模式管理手册</w:t>
      </w:r>
    </w:p>
    <w:p>
      <w:r>
        <w:rPr>
          <w:rFonts w:ascii="宋体" w:hAnsi="宋体" w:eastAsia="宋体"/>
          <w:sz w:val="24"/>
        </w:rPr>
        <w:t>魏立学，李娇，姚志玉主编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预拌混凝土企业卓越绩效模式管理手册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魏立学，李娇，姚志玉主编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本书出售、求购地址：https://www.jiaokey.com/book/detail/13818725.html</w:t>
      </w:r>
    </w:p>
    <w:p>
      <w:r>
        <w:t>更多相关图书推荐：https://www.jiaokey.com</w:t>
      </w:r>
    </w:p>
    <w:p>
      <w:r>
        <w:t>魏立学，李娇，姚志玉主编 其他作品：https://www.jiaokey.com/tag/魏立学，李娇，姚志玉主编.html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关键词搜索：https://www.jiaokey.com/tag/预拌混凝土企业卓越绩效模式管理手册.html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