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热力设备安装与检修</w:t>
      </w:r>
    </w:p>
    <w:p>
      <w:r>
        <w:rPr>
          <w:rFonts w:ascii="宋体" w:hAnsi="宋体" w:eastAsia="宋体"/>
          <w:sz w:val="24"/>
        </w:rPr>
        <w:t>李润林，孙为民主编；陈祖源，阮涛，张文革参编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热力设备安装与检修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李润林，孙为民主编；陈祖源，阮涛，张文革参编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本书出售、求购地址：https://www.jiaokey.com/book/detail/13818721.html</w:t>
      </w:r>
    </w:p>
    <w:p>
      <w:r>
        <w:t>更多相关图书推荐：https://www.jiaokey.com</w:t>
      </w:r>
    </w:p>
    <w:p>
      <w:r>
        <w:t>李润林，孙为民主编；陈祖源，阮涛，张文革参编 其他作品：https://www.jiaokey.com/tag/李润林，孙为民主编；陈祖源，阮涛，张文革参编.html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关键词搜索：https://www.jiaokey.com/tag/热力设备安装与检修.html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