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建筑防水卷材生产技术与质量检验</w:t>
      </w:r>
    </w:p>
    <w:p>
      <w:r>
        <w:rPr>
          <w:rFonts w:ascii="宋体" w:hAnsi="宋体" w:eastAsia="宋体"/>
          <w:sz w:val="24"/>
        </w:rPr>
        <w:t>沈春林主编；王玉峰，高岩，王军等副主编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建筑防水卷材生产技术与质量检验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沈春林主编；王玉峰，高岩，王军等副主编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本书出售、求购地址：https://www.jiaokey.com/book/detail/13818714.html</w:t>
      </w:r>
    </w:p>
    <w:p>
      <w:r>
        <w:t>更多相关图书推荐：https://www.jiaokey.com</w:t>
      </w:r>
    </w:p>
    <w:p>
      <w:r>
        <w:t>沈春林主编；王玉峰，高岩，王军等副主编 其他作品：https://www.jiaokey.com/tag/沈春林主编；王玉峰，高岩，王军等副主编.html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关键词搜索：https://www.jiaokey.com/tag/建筑防水卷材生产技术与质量检验.html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