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英华沉浮录  5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英华沉浮录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本书出售、求购地址：https://www.jiaokey.com/book/detail/13818709.html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关键词搜索：https://www.jiaokey.com/tag/英华沉浮录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