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中国画大师经典佳作赏析  宋代  精彩局部放大版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中国画大师经典佳作赏析  宋代  精彩局部放大版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本书出售、求购地址：https://www.jiaokey.com/book/detail/13818702.html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关键词搜索：https://www.jiaokey.com/tag/中国画大师经典佳作赏析  宋代  精彩局部放大版.html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