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浪漫水彩课  环球美食手绘技法</w:t>
      </w:r>
    </w:p>
    <w:p>
      <w:r>
        <w:rPr>
          <w:rFonts w:ascii="宋体" w:hAnsi="宋体" w:eastAsia="宋体"/>
          <w:sz w:val="24"/>
        </w:rPr>
        <w:t>爱林文化主编；金雨森编著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浪漫水彩课  环球美食手绘技法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爱林文化主编；金雨森编著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本书出售、求购地址：https://www.jiaokey.com/book/detail/13818670.html</w:t>
      </w:r>
    </w:p>
    <w:p>
      <w:r>
        <w:t>更多相关图书推荐：https://www.jiaokey.com</w:t>
      </w:r>
    </w:p>
    <w:p>
      <w:r>
        <w:t>爱林文化主编；金雨森编著 其他作品：https://www.jiaokey.com/tag/爱林文化主编；金雨森编著.html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关键词搜索：https://www.jiaokey.com/tag/浪漫水彩课  环球美食手绘技法.html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