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再不学画画我们就老了，零基础学水彩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再不学画画我们就老了，零基础学水彩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本书出售、求购地址：https://www.jiaokey.com/book/detail/13818667.html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关键词搜索：https://www.jiaokey.com/tag/再不学画画我们就老了，零基础学水彩.html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