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求索与感悟  我的论文选评</w:t>
      </w:r>
    </w:p>
    <w:p>
      <w:r>
        <w:rPr>
          <w:rFonts w:ascii="宋体" w:hAnsi="宋体" w:eastAsia="宋体"/>
          <w:sz w:val="24"/>
        </w:rPr>
        <w:t>廉慧珍编著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186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求索与感悟  我的论文选评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廉慧珍编著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北京:中国建材工业出版社,2015.06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混凝土-研究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本书出售、求购地址：https://www.jiaokey.com/book/detail/13818662.html</w:t>
      </w:r>
    </w:p>
    <w:p>
      <w:r>
        <w:t>更多相关图书推荐：https://www.jiaokey.com</w:t>
      </w:r>
    </w:p>
    <w:p>
      <w:r>
        <w:t>廉慧珍编著 其他作品：https://www.jiaokey.com/tag/廉慧珍编著.html</w:t>
      </w:r>
    </w:p>
    <w:p>
      <w:r>
        <w:t>北京:中国建材工业出版社,2015.06 出版图书：https://www.jiaokey.com/tag/北京:中国建材工业出版社,2015.06.html</w:t>
      </w:r>
    </w:p>
    <w:p>
      <w:r>
        <w:t>关键词搜索：https://www.jiaokey.com/tag/混凝土-研究.html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