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华为ICT认证系列丛书  信息存储与IT管理</w:t>
      </w:r>
    </w:p>
    <w:p>
      <w:r>
        <w:rPr>
          <w:rFonts w:ascii="宋体" w:hAnsi="宋体" w:eastAsia="宋体"/>
          <w:sz w:val="24"/>
        </w:rPr>
        <w:t>吴晨涛编著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华为ICT认证系列丛书  信息存储与IT管理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本书出售、求购地址：https://www.jiaokey.com/book/detail/13818660.html</w:t>
      </w:r>
    </w:p>
    <w:p>
      <w:r>
        <w:t>更多相关图书推荐：https://www.jiaokey.com</w:t>
      </w:r>
    </w:p>
    <w:p>
      <w:r>
        <w:t>吴晨涛编著 其他作品：https://www.jiaokey.com/tag/吴晨涛编著.html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关键词搜索：https://www.jiaokey.com/tag/华为ICT认证系列丛书  信息存储与IT管理.html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