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普华文化  让你大受欢迎的口才技巧  白金珍藏版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普华文化  让你大受欢迎的口才技巧  白金珍藏版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本书出售、求购地址：https://www.jiaokey.com/book/detail/13818659.html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关键词搜索：https://www.jiaokey.com/tag/普华文化  让你大受欢迎的口才技巧  白金珍藏版.html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