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盛世新管理书架  教练式管理  用NLP技术唤醒员工潜能</w:t>
      </w:r>
    </w:p>
    <w:p>
      <w:r>
        <w:rPr>
          <w:rFonts w:ascii="宋体" w:hAnsi="宋体" w:eastAsia="宋体"/>
          <w:sz w:val="24"/>
        </w:rPr>
        <w:t>范博仲著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盛世新管理书架  教练式管理  用NLP技术唤醒员工潜能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范博仲著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本书出售、求购地址：https://www.jiaokey.com/book/detail/13818658.html</w:t>
      </w:r>
    </w:p>
    <w:p>
      <w:r>
        <w:t>更多相关图书推荐：https://www.jiaokey.com</w:t>
      </w:r>
    </w:p>
    <w:p>
      <w:r>
        <w:t>范博仲著 其他作品：https://www.jiaokey.com/tag/范博仲著.html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关键词搜索：https://www.jiaokey.com/tag/盛世新管理书架  教练式管理  用NLP技术唤醒员工潜能.html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