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书名：莱琦楼梯  1</w:t>
      </w:r>
    </w:p>
    <w:p>
      <w:r>
        <w:t>作者：马裕旭，连希勤，吴一冉等编著</w:t>
      </w:r>
    </w:p>
    <w:p>
      <w:r>
        <w:t>出版社：北京:中国建材工业出版社,2015.06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莱琦楼梯  1 评论地址：https://www.jiaokey.com/book/detail/13818654.html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