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当代西方经济学经典译丛  欧洲奇迹  欧亚史中的环境、经济和地缘政治</w:t>
      </w:r>
    </w:p>
    <w:p>
      <w:r>
        <w:rPr>
          <w:rFonts w:ascii="宋体" w:hAnsi="宋体" w:eastAsia="宋体"/>
          <w:sz w:val="24"/>
        </w:rPr>
        <w:t>（英）埃里克·琼斯著；陈小白译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当代西方经济学经典译丛  欧洲奇迹  欧亚史中的环境、经济和地缘政治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（英）埃里克·琼斯著；陈小白译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本书出售、求购地址：https://www.jiaokey.com/book/detail/13818634.html</w:t>
      </w:r>
    </w:p>
    <w:p>
      <w:r>
        <w:t>更多相关图书推荐：https://www.jiaokey.com</w:t>
      </w:r>
    </w:p>
    <w:p>
      <w:r>
        <w:t>（英）埃里克·琼斯著；陈小白译 其他作品：https://www.jiaokey.com/tag/（英）埃里克·琼斯著；陈小白译.html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关键词搜索：https://www.jiaokey.com/tag/当代西方经济学经典译丛  欧洲奇迹  欧亚史中的环境、经济和地缘政治.html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