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苏联兴亡传  十月革命百年祭  下</w:t>
      </w:r>
    </w:p>
    <w:p>
      <w:r>
        <w:rPr>
          <w:rFonts w:ascii="宋体" w:hAnsi="宋体" w:eastAsia="宋体"/>
          <w:sz w:val="24"/>
        </w:rPr>
        <w:t>雷家山，秋实，肖维青著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苏联兴亡传  十月革命百年祭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雷家山，秋实，肖维青著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本书出售、求购地址：https://www.jiaokey.com/book/detail/13818633.html</w:t>
      </w:r>
    </w:p>
    <w:p>
      <w:r>
        <w:t>更多相关图书推荐：https://www.jiaokey.com</w:t>
      </w:r>
    </w:p>
    <w:p>
      <w:r>
        <w:t>雷家山，秋实，肖维青著 其他作品：https://www.jiaokey.com/tag/雷家山，秋实，肖维青著.html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关键词搜索：https://www.jiaokey.com/tag/苏联兴亡传  十月革命百年祭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