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书名：半肖居问学录</w:t>
      </w:r>
    </w:p>
    <w:p>
      <w:r>
        <w:t>作者：高克勤，侯体健编</w:t>
      </w:r>
    </w:p>
    <w:p>
      <w:r>
        <w:t>出版社：上海:上海人民出版社,2015.01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半肖居问学录 评论地址：https://www.jiaokey.com/book/detail/13818602.html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