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西方传统经典与解释  莫尔及其乌托邦</w:t>
      </w:r>
    </w:p>
    <w:p>
      <w:r>
        <w:rPr>
          <w:rFonts w:ascii="宋体" w:hAnsi="宋体" w:eastAsia="宋体"/>
          <w:sz w:val="24"/>
        </w:rPr>
        <w:t>（德）考茨基，KARLJOHANNKAUTSKY著；关其侗译；王志涵校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西方传统经典与解释  莫尔及其乌托邦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（德）考茨基，KARLJOHANNKAUTSKY著；关其侗译；王志涵校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本书出售、求购地址：https://www.jiaokey.com/book/detail/13818601.html</w:t>
      </w:r>
    </w:p>
    <w:p>
      <w:r>
        <w:t>更多相关图书推荐：https://www.jiaokey.com</w:t>
      </w:r>
    </w:p>
    <w:p>
      <w:r>
        <w:t>（德）考茨基，KARLJOHANNKAUTSKY著；关其侗译；王志涵校 其他作品：https://www.jiaokey.com/tag/（德）考茨基，KARLJOHANNKAUTSKY著；关其侗译；王志涵校.html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关键词搜索：https://www.jiaokey.com/tag/西方传统经典与解释  莫尔及其乌托邦.html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