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大风起兮云飞扬  从中国历代帝王诗词中看气魄</w:t>
      </w:r>
    </w:p>
    <w:p>
      <w:r>
        <w:rPr>
          <w:rFonts w:ascii="宋体" w:hAnsi="宋体" w:eastAsia="宋体"/>
          <w:sz w:val="24"/>
        </w:rPr>
        <w:t>杨冬儿著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大风起兮云飞扬  从中国历代帝王诗词中看气魄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本书出售、求购地址：https://www.jiaokey.com/book/detail/13818596.html</w:t>
      </w:r>
    </w:p>
    <w:p>
      <w:r>
        <w:t>更多相关图书推荐：https://www.jiaokey.com</w:t>
      </w:r>
    </w:p>
    <w:p>
      <w:r>
        <w:t>杨冬儿著 其他作品：https://www.jiaokey.com/tag/杨冬儿著.html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关键词搜索：https://www.jiaokey.com/tag/大风起兮云飞扬  从中国历代帝王诗词中看气魄.html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