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280天孕期胎教方案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280天孕期胎教方案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本书出售、求购地址：https://www.jiaokey.com/book/detail/13818579.html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