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兴趣教育  上海市青浦区夏雨幼儿园园本特色探索</w:t>
      </w:r>
    </w:p>
    <w:p>
      <w:r>
        <w:rPr>
          <w:rFonts w:ascii="宋体" w:hAnsi="宋体" w:eastAsia="宋体"/>
          <w:sz w:val="24"/>
        </w:rPr>
        <w:t>沈玉华主编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8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兴趣教育  上海市青浦区夏雨幼儿园园本特色探索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学前教育-教学研究-上海市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本书出售、求购地址：https://www.jiaokey.com/book/detail/13818573.html</w:t>
      </w:r>
    </w:p>
    <w:p>
      <w:r>
        <w:t>更多相关图书推荐：https://www.jiaokey.com</w:t>
      </w:r>
    </w:p>
    <w:p>
      <w:r>
        <w:t>沈玉华主编 其他作品：https://www.jiaokey.com/tag/沈玉华主编.html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关键词搜索：https://www.jiaokey.com/tag/学前教育-教学研究-上海市.html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