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要把金针度与人  加强“三力”工作案例集</w:t>
      </w:r>
    </w:p>
    <w:p>
      <w:r>
        <w:rPr>
          <w:rFonts w:ascii="宋体" w:hAnsi="宋体" w:eastAsia="宋体"/>
          <w:sz w:val="24"/>
        </w:rPr>
        <w:t>凤光宇主编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8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要把金针度与人  加强“三力”工作案例集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中小学-教育研究-案例-汇编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本书出售、求购地址：https://www.jiaokey.com/book/detail/13818572.html</w:t>
      </w:r>
    </w:p>
    <w:p>
      <w:r>
        <w:t>更多相关图书推荐：https://www.jiaokey.com</w:t>
      </w:r>
    </w:p>
    <w:p>
      <w:r>
        <w:t>凤光宇主编 其他作品：https://www.jiaokey.com/tag/凤光宇主编.html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关键词搜索：https://www.jiaokey.com/tag/中小学-教育研究-案例-汇编.html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