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小康之路探索</w:t>
      </w:r>
    </w:p>
    <w:p>
      <w:r>
        <w:rPr>
          <w:rFonts w:ascii="宋体" w:hAnsi="宋体" w:eastAsia="宋体"/>
          <w:sz w:val="24"/>
        </w:rPr>
        <w:t>李占才,运迪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8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小康之路探索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李占才,运迪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9787560857701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小康建设-研究-中国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经济建设和发展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有中国社会科学院资深教授、中国经济史学会名誉会长董志凯等全国知名专家关于“全面小康的内涵与路径探析”、邓小平对“发展起来以后的问题”关注及解决思路，以及对全国百强县之首、率先实现全面小康社会的昆山经验的调查。有理论分析，又有实践探索。对于全面推进小康社会建设有借鉴意义。同时又丰富了当代中国马克思主义理论最新成果的研究。</w:t>
      </w:r>
    </w:p>
    <w:p/>
    <w:p>
      <w:r>
        <w:t>本书出售、求购地址：https://www.jiaokey.com/book/detail/13818562.html</w:t>
      </w:r>
    </w:p>
    <w:p>
      <w:r>
        <w:t>更多经济建设和发展图书推荐：https://www.jiaokey.com</w:t>
      </w:r>
    </w:p>
    <w:p>
      <w:r>
        <w:t>李占才,运迪 其他作品：https://www.jiaokey.com/tag/李占才,运迪.html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关键词搜索：https://www.jiaokey.com/tag/小康建设-研究-中国.html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