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标准制定和编写实用问答  2001版</w:t>
      </w:r>
    </w:p>
    <w:p>
      <w:r>
        <w:rPr>
          <w:rFonts w:ascii="宋体" w:hAnsi="宋体" w:eastAsia="宋体"/>
          <w:sz w:val="24"/>
        </w:rPr>
        <w:t>沈同主编；国家质量技术监督局国家标准技术审查部编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标准制定和编写实用问答  2001版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沈同主编；国家质量技术监督局国家标准技术审查部编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本书出售、求购地址：https://www.jiaokey.com/book/detail/13818539.html</w:t>
      </w:r>
    </w:p>
    <w:p>
      <w:r>
        <w:t>更多相关图书推荐：https://www.jiaokey.com</w:t>
      </w:r>
    </w:p>
    <w:p>
      <w:r>
        <w:t>沈同主编；国家质量技术监督局国家标准技术审查部编 其他作品：https://www.jiaokey.com/tag/沈同主编；国家质量技术监督局国家标准技术审查部编.html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关键词搜索：https://www.jiaokey.com/tag/标准制定和编写实用问答  2001版.html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