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武汉市高校重点文科基地建设项目  溯源·探讨·书写</w:t>
      </w:r>
    </w:p>
    <w:p>
      <w:r>
        <w:rPr>
          <w:rFonts w:ascii="宋体" w:hAnsi="宋体" w:eastAsia="宋体"/>
          <w:sz w:val="24"/>
        </w:rPr>
        <w:t>刘萌，周晓宁编著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武汉市高校重点文科基地建设项目  溯源·探讨·书写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刘萌，周晓宁编著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本书出售、求购地址：https://www.jiaokey.com/book/detail/13818528.html</w:t>
      </w:r>
    </w:p>
    <w:p>
      <w:r>
        <w:t>更多相关图书推荐：https://www.jiaokey.com</w:t>
      </w:r>
    </w:p>
    <w:p>
      <w:r>
        <w:t>刘萌，周晓宁编著 其他作品：https://www.jiaokey.com/tag/刘萌，周晓宁编著.html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关键词搜索：https://www.jiaokey.com/tag/武汉市高校重点文科基地建设项目  溯源·探讨·书写.html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