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菁菁桐高  窦利亚诗集-风能吹进土里</w:t>
      </w:r>
    </w:p>
    <w:p>
      <w:r>
        <w:rPr>
          <w:rFonts w:ascii="宋体" w:hAnsi="宋体" w:eastAsia="宋体"/>
          <w:sz w:val="24"/>
        </w:rPr>
        <w:t>张万金主编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菁菁桐高  窦利亚诗集-风能吹进土里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文学集-诗歌-当代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本书出售、求购地址：https://www.jiaokey.com/book/detail/13818524.html</w:t>
      </w:r>
    </w:p>
    <w:p>
      <w:r>
        <w:t>更多相关图书推荐：https://www.jiaokey.com</w:t>
      </w:r>
    </w:p>
    <w:p>
      <w:r>
        <w:t>张万金主编 其他作品：https://www.jiaokey.com/tag/张万金主编.html</w:t>
      </w:r>
    </w:p>
    <w:p>
      <w:r>
        <w:t>北京:人民日报出版社,2006.06 出版图书：https://www.jiaokey.com/tag/北京:人民日报出版社,2006.06.html</w:t>
      </w:r>
    </w:p>
    <w:p>
      <w:r>
        <w:t>关键词搜索：https://www.jiaokey.com/tag/文学集-诗歌-当代.html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